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349-2806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5"/>
        <w:gridCol w:w="49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15.10.2024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уплатила </w:t>
      </w:r>
      <w:r>
        <w:rPr>
          <w:rFonts w:ascii="Times New Roman" w:eastAsia="Times New Roman" w:hAnsi="Times New Roman" w:cs="Times New Roman"/>
        </w:rPr>
        <w:t xml:space="preserve">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18810086230000881480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03.08.2024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03.08.2024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18810086230000881480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18810086230000881480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14.08.2024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14.10.2024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671168 от 19.03.2025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18810086230000881480 от 03.08.2024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0412365400805003492520130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